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116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Одинаева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Бехзода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Кодиршоевича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Style w:val="cat-UserDefinedgrp-30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16.12.2025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Одинаев</w:t>
      </w:r>
      <w:r>
        <w:rPr>
          <w:rFonts w:ascii="Times New Roman" w:eastAsia="Times New Roman" w:hAnsi="Times New Roman" w:cs="Times New Roman"/>
        </w:rPr>
        <w:t xml:space="preserve"> Б.К.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18810086240001908101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Одинаев</w:t>
      </w:r>
      <w:r>
        <w:rPr>
          <w:rFonts w:ascii="Times New Roman" w:eastAsia="Times New Roman" w:hAnsi="Times New Roman" w:cs="Times New Roman"/>
        </w:rPr>
        <w:t xml:space="preserve"> Б.К.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помощью защитника не воспользовался, протокол о административном правонарушении не оспаривал, пояснил, что </w:t>
      </w:r>
      <w:r>
        <w:rPr>
          <w:rFonts w:ascii="Times New Roman" w:eastAsia="Times New Roman" w:hAnsi="Times New Roman" w:cs="Times New Roman"/>
        </w:rPr>
        <w:t>штраф оплатил 08.01.2026.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Одинаева</w:t>
      </w:r>
      <w:r>
        <w:rPr>
          <w:rFonts w:ascii="Times New Roman" w:eastAsia="Times New Roman" w:hAnsi="Times New Roman" w:cs="Times New Roman"/>
        </w:rPr>
        <w:t xml:space="preserve"> Б.К.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04.10.2025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ОБ ДПС ГИБДД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Одинаева</w:t>
      </w:r>
      <w:r>
        <w:rPr>
          <w:rFonts w:ascii="Times New Roman" w:eastAsia="Times New Roman" w:hAnsi="Times New Roman" w:cs="Times New Roman"/>
        </w:rPr>
        <w:t xml:space="preserve"> Б.К.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18810086240001908101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15.10.2025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15.12.2025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Одинаева</w:t>
      </w:r>
      <w:r>
        <w:rPr>
          <w:rFonts w:ascii="Times New Roman" w:eastAsia="Times New Roman" w:hAnsi="Times New Roman" w:cs="Times New Roman"/>
        </w:rPr>
        <w:t xml:space="preserve"> Б.К.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15266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18810086240001908101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информации по платежам,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>оплачен 08.01.2026,</w:t>
      </w:r>
      <w:r>
        <w:rPr>
          <w:rFonts w:ascii="Times New Roman" w:eastAsia="Times New Roman" w:hAnsi="Times New Roman" w:cs="Times New Roman"/>
        </w:rPr>
        <w:t xml:space="preserve"> то есть с нарушением установленного законом срока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Одинаева</w:t>
      </w:r>
      <w:r>
        <w:rPr>
          <w:rFonts w:ascii="Times New Roman" w:eastAsia="Times New Roman" w:hAnsi="Times New Roman" w:cs="Times New Roman"/>
        </w:rPr>
        <w:t xml:space="preserve"> Б.К.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Одинаева</w:t>
      </w:r>
      <w:r>
        <w:rPr>
          <w:rFonts w:ascii="Times New Roman" w:eastAsia="Times New Roman" w:hAnsi="Times New Roman" w:cs="Times New Roman"/>
        </w:rPr>
        <w:t xml:space="preserve"> Б.К.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>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Одинаева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Бехзода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Кодиршоевича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0412365400725001162620161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4">
    <w:name w:val="cat-UserDefined grp-30 rplc-14"/>
    <w:basedOn w:val="DefaultParagraphFont"/>
  </w:style>
  <w:style w:type="character" w:customStyle="1" w:styleId="cat-UserDefinedgrp-30rplc-20">
    <w:name w:val="cat-UserDefined grp-3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